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艺术哲学</w:t>
      </w:r>
    </w:p>
    <w:p>
      <w:r>
        <w:rPr>
          <w:rFonts w:ascii="宋体" w:hAnsi="宋体" w:eastAsia="宋体"/>
          <w:sz w:val="24"/>
        </w:rPr>
        <w:t>（法）泰勒（Hippolyte Adolphe Taine）撰；沈起予译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（法）泰勒（Hippolyte Adolphe Taine）撰；沈起予译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本书出售、求购地址：https://www.jiaokey.com/book/detail/12199927.html</w:t>
      </w:r>
    </w:p>
    <w:p>
      <w:r>
        <w:t>更多相关图书推荐：https://www.jiaokey.com</w:t>
      </w:r>
    </w:p>
    <w:p>
      <w:r>
        <w:t>（法）泰勒（Hippolyte Adolphe Taine）撰；沈起予译 其他作品：https://www.jiaokey.com/tag/（法）泰勒（Hippolyte Adolphe Taine）撰；沈起予译.html</w:t>
      </w:r>
    </w:p>
    <w:p>
      <w:r>
        <w:t>群益出版社 出版图书：https://www.jiaokey.com/tag/群益出版社.html</w:t>
      </w:r>
    </w:p>
    <w:p>
      <w:r>
        <w:t>关键词搜索：https://www.jiaokey.com/tag/艺术哲学.html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