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书名：认识论上的两军对战  唯物论的反映论同唯心论的先验论的斗争历史简介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出版日期：1973.10</w:t>
      </w:r>
    </w:p>
    <w:p>
      <w:r>
        <w:t>总页数：99</w:t>
      </w:r>
    </w:p>
    <w:p>
      <w:r>
        <w:t>更多请访问教客网: www.jiaokey.com</w:t>
      </w:r>
    </w:p>
    <w:p>
      <w:r>
        <w:t>认识论上的两军对战  唯物论的反映论同唯心论的先验论的斗争历史简介 评论地址：https://www.jiaokey.com/book/detail/12199855.html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