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书名：林彪是一个地地道道的孔老二的信徒  工农兵批林批孔文章选编</w:t>
      </w:r>
    </w:p>
    <w:p>
      <w:r>
        <w:t>作者：</w:t>
      </w:r>
    </w:p>
    <w:p>
      <w:r>
        <w:t>出版社：广州：广东人民出版社</w:t>
      </w:r>
    </w:p>
    <w:p>
      <w:r>
        <w:t>出版日期：1974.02</w:t>
      </w:r>
    </w:p>
    <w:p>
      <w:r>
        <w:t>总页数：71</w:t>
      </w:r>
    </w:p>
    <w:p>
      <w:r>
        <w:t>更多请访问教客网: www.jiaokey.com</w:t>
      </w:r>
    </w:p>
    <w:p>
      <w:r>
        <w:t>林彪是一个地地道道的孔老二的信徒  工农兵批林批孔文章选编 评论地址：https://www.jiaokey.com/book/detail/12199853.html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