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大连市中等职业学校班主任工作案例·评析·反思</w:t>
      </w:r>
    </w:p>
    <w:p>
      <w:r>
        <w:rPr>
          <w:rFonts w:ascii="宋体" w:hAnsi="宋体" w:eastAsia="宋体"/>
          <w:sz w:val="24"/>
        </w:rPr>
        <w:t>于忠生，李慧媛，于红主编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大连市中等职业学校班主任工作案例·评析·反思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于忠生，李慧媛，于红主编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本书出售、求购地址：https://www.jiaokey.com/book/detail/12199814.html</w:t>
      </w:r>
    </w:p>
    <w:p>
      <w:r>
        <w:t>更多相关图书推荐：https://www.jiaokey.com</w:t>
      </w:r>
    </w:p>
    <w:p>
      <w:r>
        <w:t>于忠生，李慧媛，于红主编 其他作品：https://www.jiaokey.com/tag/于忠生，李慧媛，于红主编.html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关键词搜索：https://www.jiaokey.com/tag/大连市中等职业学校班主任工作案例·评析·反思.html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