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书名：文面黎女 海南岛黎族妇女文面的文化考察 a cultural investigation of the Li ethnic minority in Hainan Island</w:t>
      </w:r>
    </w:p>
    <w:p>
      <w:r>
        <w:t>作者:方鹏著</w:t>
      </w:r>
    </w:p>
    <w:p>
      <w:r>
        <w:t>出版社:南宁：广西人民出版社</w:t>
      </w:r>
    </w:p>
    <w:p>
      <w:r>
        <w:t>出版日期：2006.09</w:t>
      </w:r>
    </w:p>
    <w:p>
      <w:r>
        <w:t>总页数：135</w:t>
      </w:r>
    </w:p>
    <w:p>
      <w:r>
        <w:t>更多请访问教客网:www.jiaokey.com</w:t>
      </w:r>
    </w:p>
    <w:p>
      <w:r>
        <w:t>文面黎女 海南岛黎族妇女文面的文化考察 a cultural investigation of the Li ethnic minority in Hainan Island评论地址：https://www.jiaokey.com/book/detail/12199775.html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