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旭势待发</w:t>
      </w:r>
    </w:p>
    <w:p>
      <w:r>
        <w:rPr>
          <w:rFonts w:ascii="宋体" w:hAnsi="宋体" w:eastAsia="宋体"/>
          <w:sz w:val="24"/>
        </w:rPr>
        <w:t>刘旭著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393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97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3931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旭势待发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合肥:安徽文艺出版社,2007.01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散文(地点:中国年代:现代)随笔(地点:中国年代:现代)散文随笔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本书出售、求购地址：https://www.jiaokey.com/book/detail/12199756.html</w:t>
      </w:r>
    </w:p>
    <w:p>
      <w:r>
        <w:t>更多相关图书推荐：https://www.jiaokey.com</w:t>
      </w:r>
    </w:p>
    <w:p>
      <w:r>
        <w:t>刘旭著 其他作品：https://www.jiaokey.com/tag/刘旭著.html</w:t>
      </w:r>
    </w:p>
    <w:p>
      <w:r>
        <w:t>合肥:安徽文艺出版社,2007.01 出版图书：https://www.jiaokey.com/tag/合肥:安徽文艺出版社,2007.01.html</w:t>
      </w:r>
    </w:p>
    <w:p>
      <w:r>
        <w:t>关键词搜索：https://www.jiaokey.com/tag/散文(地点:中国年代:现代)随笔(地点:中国年代:现代)散文随笔.html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