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岷江上游生态环境保护长效机制研究  基于“5·12”汶川地震灾后生态环境恢复与产业重构视角</w:t>
      </w:r>
    </w:p>
    <w:p>
      <w:r>
        <w:rPr>
          <w:rFonts w:ascii="宋体" w:hAnsi="宋体" w:eastAsia="宋体"/>
          <w:sz w:val="24"/>
        </w:rPr>
        <w:t>张友，肖红波，王龙著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岷江上游生态环境保护长效机制研究  基于“5·12”汶川地震灾后生态环境恢复与产业重构视角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张友，肖红波，王龙著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本书出售、求购地址：https://www.jiaokey.com/book/detail/12199755.html</w:t>
      </w:r>
    </w:p>
    <w:p>
      <w:r>
        <w:t>更多相关图书推荐：https://www.jiaokey.com</w:t>
      </w:r>
    </w:p>
    <w:p>
      <w:r>
        <w:t>张友，肖红波，王龙著 其他作品：https://www.jiaokey.com/tag/张友，肖红波，王龙著.html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关键词搜索：https://www.jiaokey.com/tag/岷江上游生态环境保护长效机制研究  基于“5·12”汶川地震灾后生态环境恢复与产业重构视角.html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