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喀什噶尔之夜  叙事长诗</w:t>
      </w:r>
    </w:p>
    <w:p>
      <w:r>
        <w:rPr>
          <w:rFonts w:ascii="宋体" w:hAnsi="宋体" w:eastAsia="宋体"/>
          <w:sz w:val="24"/>
        </w:rPr>
        <w:t>阿布都热依木·吾提库尔著；张宏超，王一之译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喀什噶尔之夜  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阿布都热依木·吾提库尔著；张宏超，王一之译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本书出售、求购地址：https://www.jiaokey.com/book/detail/12199747.html</w:t>
      </w:r>
    </w:p>
    <w:p>
      <w:r>
        <w:t>更多相关图书推荐：https://www.jiaokey.com</w:t>
      </w:r>
    </w:p>
    <w:p>
      <w:r>
        <w:t>阿布都热依木·吾提库尔著；张宏超，王一之译 其他作品：https://www.jiaokey.com/tag/阿布都热依木·吾提库尔著；张宏超，王一之译.html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关键词搜索：https://www.jiaokey.com/tag/喀什噶尔之夜  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