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书名：怀孕育儿1001个怎么办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怀孕育儿1001个怎么办 评论地址：https://www.jiaokey.com/book/detail/12199727.html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