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书名：最容易成功的9种女人</w:t>
      </w:r>
    </w:p>
    <w:p>
      <w:r>
        <w:t>作者：橡树国际心理机构编著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最容易成功的9种女人 评论地址：https://www.jiaokey.com/book/detail/12199725.html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