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ISO9001在高等学校管理中的应用</w:t>
      </w:r>
    </w:p>
    <w:p>
      <w:r>
        <w:rPr>
          <w:rFonts w:ascii="宋体" w:hAnsi="宋体" w:eastAsia="宋体"/>
          <w:sz w:val="24"/>
        </w:rPr>
        <w:t>刘贵富，高向东，马连发著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ISO9001在高等学校管理中的应用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刘贵富，高向东，马连发著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本书出售、求购地址：https://www.jiaokey.com/book/detail/12199724.html</w:t>
      </w:r>
    </w:p>
    <w:p>
      <w:r>
        <w:t>更多相关图书推荐：https://www.jiaokey.com</w:t>
      </w:r>
    </w:p>
    <w:p>
      <w:r>
        <w:t>刘贵富，高向东，马连发著 其他作品：https://www.jiaokey.com/tag/刘贵富，高向东，马连发著.html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关键词搜索：https://www.jiaokey.com/tag/ISO9001在高等学校管理中的应用.html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