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书名：逝去的武林  一代形意拳大师口述历史</w:t>
      </w:r>
    </w:p>
    <w:p>
      <w:r>
        <w:t>作者：李仲轩口述；徐皓峰整理</w:t>
      </w:r>
    </w:p>
    <w:p>
      <w:r>
        <w:t>出版社：海口：南海出版公司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逝去的武林  一代形意拳大师口述历史 评论地址：https://www.jiaokey.com/book/detail/12199711.html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