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书名：科学发展观·城市规划  安徽省新世纪首届城市规划获奖论文集</w:t>
      </w:r>
    </w:p>
    <w:p>
      <w:r>
        <w:t>作者：谢志平主编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总页数：512</w:t>
      </w:r>
    </w:p>
    <w:p>
      <w:r>
        <w:t>更多请访问教客网: www.jiaokey.com</w:t>
      </w:r>
    </w:p>
    <w:p>
      <w:r>
        <w:t>科学发展观·城市规划  安徽省新世纪首届城市规划获奖论文集 评论地址：https://www.jiaokey.com/book/detail/12199710.html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