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勇攀珠峰的深大人</w:t>
      </w:r>
    </w:p>
    <w:p>
      <w:r>
        <w:rPr>
          <w:rFonts w:ascii="宋体" w:hAnsi="宋体" w:eastAsia="宋体"/>
          <w:sz w:val="24"/>
        </w:rPr>
        <w:t>赵小鸣主编；深圳大学党委宣传部编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勇攀珠峰的深大人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赵小鸣主编；深圳大学党委宣传部编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本书出售、求购地址：https://www.jiaokey.com/book/detail/12199707.html</w:t>
      </w:r>
    </w:p>
    <w:p>
      <w:r>
        <w:t>更多相关图书推荐：https://www.jiaokey.com</w:t>
      </w:r>
    </w:p>
    <w:p>
      <w:r>
        <w:t>赵小鸣主编；深圳大学党委宣传部编 其他作品：https://www.jiaokey.com/tag/赵小鸣主编；深圳大学党委宣传部编.html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关键词搜索：https://www.jiaokey.com/tag/勇攀珠峰的深大人.html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