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莱钢志  第5卷  第27分卷  永锋钢铁公司  2002-2006</w:t>
      </w:r>
    </w:p>
    <w:p>
      <w:r>
        <w:rPr>
          <w:rFonts w:ascii="宋体" w:hAnsi="宋体" w:eastAsia="宋体"/>
          <w:sz w:val="24"/>
        </w:rPr>
        <w:t>李乐平总纂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莱钢志  第5卷  第27分卷  永锋钢铁公司 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本书出售、求购地址：https://www.jiaokey.com/book/detail/12199696.html</w:t>
      </w:r>
    </w:p>
    <w:p>
      <w:r>
        <w:t>更多相关图书推荐：https://www.jiaokey.com</w:t>
      </w:r>
    </w:p>
    <w:p>
      <w:r>
        <w:t>李乐平总纂 其他作品：https://www.jiaokey.com/tag/李乐平总纂.html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关键词搜索：https://www.jiaokey.com/tag/莱钢志  第5卷  第27分卷  永锋钢铁公司 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