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莱钢志  第5卷  第7分卷  炼铁厂  2001-2005</w:t>
      </w:r>
    </w:p>
    <w:p>
      <w:r>
        <w:rPr>
          <w:rFonts w:ascii="宋体" w:hAnsi="宋体" w:eastAsia="宋体"/>
          <w:sz w:val="24"/>
        </w:rPr>
        <w:t>李乐平总纂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莱钢志  第5卷  第7分卷  炼铁厂  2001-2005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李乐平总纂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本书出售、求购地址：https://www.jiaokey.com/book/detail/12199694.html</w:t>
      </w:r>
    </w:p>
    <w:p>
      <w:r>
        <w:t>更多相关图书推荐：https://www.jiaokey.com</w:t>
      </w:r>
    </w:p>
    <w:p>
      <w:r>
        <w:t>李乐平总纂 其他作品：https://www.jiaokey.com/tag/李乐平总纂.html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关键词搜索：https://www.jiaokey.com/tag/莱钢志  第5卷  第7分卷  炼铁厂  2001-2005.html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