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书名：莱钢志  第5卷  第5分卷  焦化厂  2001-2005</w:t>
      </w:r>
    </w:p>
    <w:p>
      <w:r>
        <w:t>作者：李乐平总纂</w:t>
      </w:r>
    </w:p>
    <w:p>
      <w:r>
        <w:t>出版社：济南:山东省地图出版社,2008.09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莱钢志  第5卷  第5分卷  焦化厂  2001-2005 评论地址：https://www.jiaokey.com/book/detail/12199691.html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