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新白玉堂传奇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新白玉堂传奇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本书出售、求购地址：https://www.jiaokey.com/book/detail/12199658.html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关键词搜索：https://www.jiaokey.com/tag/新白玉堂传奇.html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