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跨越之春  广州铁路  集团  公司  部  先进单位暨优秀个人报告文学集</w:t>
      </w:r>
    </w:p>
    <w:p>
      <w:r>
        <w:rPr>
          <w:rFonts w:ascii="宋体" w:hAnsi="宋体" w:eastAsia="宋体"/>
          <w:sz w:val="24"/>
        </w:rPr>
        <w:t>黄润秋著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9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跨越之春  广州铁路  集团  公司  部  先进单位暨优秀个人报告文学集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黄润秋著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现代) 报告文学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本书出售、求购地址：https://www.jiaokey.com/book/detail/12199642.html</w:t>
      </w:r>
    </w:p>
    <w:p>
      <w:r>
        <w:t>更多相关图书推荐：https://www.jiaokey.com</w:t>
      </w:r>
    </w:p>
    <w:p>
      <w:r>
        <w:t>黄润秋著 其他作品：https://www.jiaokey.com/tag/黄润秋著.html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关键词搜索：https://www.jiaokey.com/tag/报告文学(地点: 中国 年代: 现代) 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