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人力资本的经济学分析  人力资本产权及对中国企业家人力资本定价的一种解释</w:t>
      </w:r>
    </w:p>
    <w:p>
      <w:r>
        <w:rPr>
          <w:rFonts w:ascii="宋体" w:hAnsi="宋体" w:eastAsia="宋体"/>
          <w:sz w:val="24"/>
        </w:rPr>
        <w:t>钟庆才著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人力资本的经济学分析  人力资本产权及对中国企业家人力资本定价的一种解释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钟庆才著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本书出售、求购地址：https://www.jiaokey.com/book/detail/12199639.html</w:t>
      </w:r>
    </w:p>
    <w:p>
      <w:r>
        <w:t>更多相关图书推荐：https://www.jiaokey.com</w:t>
      </w:r>
    </w:p>
    <w:p>
      <w:r>
        <w:t>钟庆才著 其他作品：https://www.jiaokey.com/tag/钟庆才著.html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关键词搜索：https://www.jiaokey.com/tag/人力资本的经济学分析  人力资本产权及对中国企业家人力资本定价的一种解释.html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