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书名：科学发展观与广东全面建设小康社会  干部读本</w:t>
      </w:r>
    </w:p>
    <w:p>
      <w:r>
        <w:t>作者：朱小丹主编；中共广东省委宣传部编</w:t>
      </w:r>
    </w:p>
    <w:p>
      <w:r>
        <w:t>出版社：广州：南方日报出版社</w:t>
      </w:r>
    </w:p>
    <w:p>
      <w:r>
        <w:t>出版日期：2004.09</w:t>
      </w:r>
    </w:p>
    <w:p>
      <w:r>
        <w:t>总页数：333</w:t>
      </w:r>
    </w:p>
    <w:p>
      <w:r>
        <w:t>更多请访问教客网: www.jiaokey.com</w:t>
      </w:r>
    </w:p>
    <w:p>
      <w:r>
        <w:t>科学发展观与广东全面建设小康社会  干部读本 评论地址：https://www.jiaokey.com/book/detail/12199633.html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