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书名：永远跟党走  高校增强团员意识教育读本</w:t>
      </w:r>
    </w:p>
    <w:p>
      <w:r>
        <w:t>作者:张金甫，覃渝，陆平主编</w:t>
      </w:r>
    </w:p>
    <w:p>
      <w:r>
        <w:t>出版社:昆明：云南科学技术出版社</w:t>
      </w:r>
    </w:p>
    <w:p>
      <w:r>
        <w:t>出版日期：2005.11</w:t>
      </w:r>
    </w:p>
    <w:p>
      <w:r>
        <w:t>总页数：173</w:t>
      </w:r>
    </w:p>
    <w:p>
      <w:r>
        <w:t>更多请访问教客网:www.jiaokey.com</w:t>
      </w:r>
    </w:p>
    <w:p>
      <w:r>
        <w:t>永远跟党走  高校增强团员意识教育读本评论地址：https://www.jiaokey.com/book/detail/12199628.html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