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财经政法教育新视界：中南财经政法大学的实践与探索  第1辑</w:t>
      </w:r>
    </w:p>
    <w:p>
      <w:r>
        <w:rPr>
          <w:rFonts w:ascii="宋体" w:hAnsi="宋体" w:eastAsia="宋体"/>
          <w:sz w:val="24"/>
        </w:rPr>
        <w:t>吴汉东主编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财经政法教育新视界：中南财经政法大学的实践与探索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本书出售、求购地址：https://www.jiaokey.com/book/detail/12199613.html</w:t>
      </w:r>
    </w:p>
    <w:p>
      <w:r>
        <w:t>更多相关图书推荐：https://www.jiaokey.com</w:t>
      </w:r>
    </w:p>
    <w:p>
      <w:r>
        <w:t>吴汉东主编 其他作品：https://www.jiaokey.com/tag/吴汉东主编.html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关键词搜索：https://www.jiaokey.com/tag/财经政法教育新视界：中南财经政法大学的实践与探索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