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书名：李家旭  色彩·素描·速写</w:t>
      </w:r>
    </w:p>
    <w:p>
      <w:r>
        <w:t>作者：王宝响主编</w:t>
      </w:r>
    </w:p>
    <w:p>
      <w:r>
        <w:t>出版社：天津:天津科学技术出版社,2009.03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李家旭  色彩·素描·速写 评论地址：https://www.jiaokey.com/book/detail/12199591.html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