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沿海地区城市土地利用扩展的时空模式</w:t>
      </w:r>
    </w:p>
    <w:p>
      <w:r>
        <w:rPr>
          <w:rFonts w:ascii="宋体" w:hAnsi="宋体" w:eastAsia="宋体"/>
          <w:sz w:val="24"/>
        </w:rPr>
        <w:t>刘盛和，陈田，张文忠等著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沿海地区城市土地利用扩展的时空模式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刘盛和，陈田，张文忠等著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本书出售、求购地址：https://www.jiaokey.com/book/detail/12199584.html</w:t>
      </w:r>
    </w:p>
    <w:p>
      <w:r>
        <w:t>更多相关图书推荐：https://www.jiaokey.com</w:t>
      </w:r>
    </w:p>
    <w:p>
      <w:r>
        <w:t>刘盛和，陈田，张文忠等著 其他作品：https://www.jiaokey.com/tag/刘盛和，陈田，张文忠等著.html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关键词搜索：https://www.jiaokey.com/tag/沿海地区城市土地利用扩展的时空模式.html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