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尤曼斯神经外科学  第1卷  神经外科导论与肿瘤学</w:t>
      </w:r>
    </w:p>
    <w:p>
      <w:r>
        <w:rPr>
          <w:rFonts w:ascii="宋体" w:hAnsi="宋体" w:eastAsia="宋体"/>
          <w:sz w:val="24"/>
        </w:rPr>
        <w:t>H.RichardWinn(等)原著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尤曼斯神经外科学  第1卷  神经外科导论与肿瘤学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H.RichardWinn(等)原著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本书出售、求购地址：https://www.jiaokey.com/book/detail/12199574.html</w:t>
      </w:r>
    </w:p>
    <w:p>
      <w:r>
        <w:t>更多相关图书推荐：https://www.jiaokey.com</w:t>
      </w:r>
    </w:p>
    <w:p>
      <w:r>
        <w:t>H.RichardWinn(等)原著 其他作品：https://www.jiaokey.com/tag/H.RichardWinn(等)原著.html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关键词搜索：https://www.jiaokey.com/tag/尤曼斯神经外科学  第1卷  神经外科导论与肿瘤学.html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