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梭梭与肉苁蓉生态学研究</w:t>
      </w:r>
    </w:p>
    <w:p>
      <w:r>
        <w:rPr>
          <w:rFonts w:ascii="宋体" w:hAnsi="宋体" w:eastAsia="宋体"/>
          <w:sz w:val="24"/>
        </w:rPr>
        <w:t>郭泉水，丛者福，王春玲等著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梭梭与肉苁蓉生态学研究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郭泉水，丛者福，王春玲等著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本书出售、求购地址：https://www.jiaokey.com/book/detail/12199559.html</w:t>
      </w:r>
    </w:p>
    <w:p>
      <w:r>
        <w:t>更多相关图书推荐：https://www.jiaokey.com</w:t>
      </w:r>
    </w:p>
    <w:p>
      <w:r>
        <w:t>郭泉水，丛者福，王春玲等著 其他作品：https://www.jiaokey.com/tag/郭泉水，丛者福，王春玲等著.html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关键词搜索：https://www.jiaokey.com/tag/梭梭与肉苁蓉生态学研究.html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