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21世纪大学英语教程  翻译</w:t>
      </w:r>
    </w:p>
    <w:p>
      <w:r>
        <w:rPr>
          <w:rFonts w:ascii="宋体" w:hAnsi="宋体" w:eastAsia="宋体"/>
          <w:sz w:val="24"/>
        </w:rPr>
        <w:t>凌伟卿，张季红，陶文瑛著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21世纪大学英语教程  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凌伟卿，张季红，陶文瑛著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本书出售、求购地址：https://www.jiaokey.com/book/detail/12199537.html</w:t>
      </w:r>
    </w:p>
    <w:p>
      <w:r>
        <w:t>更多相关图书推荐：https://www.jiaokey.com</w:t>
      </w:r>
    </w:p>
    <w:p>
      <w:r>
        <w:t>凌伟卿，张季红，陶文瑛著 其他作品：https://www.jiaokey.com/tag/凌伟卿，张季红，陶文瑛著.html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关键词搜索：https://www.jiaokey.com/tag/21世纪大学英语教程  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