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提高行政立法质量  目标与路径</w:t>
      </w:r>
    </w:p>
    <w:p>
      <w:r>
        <w:rPr>
          <w:rFonts w:ascii="宋体" w:hAnsi="宋体" w:eastAsia="宋体"/>
          <w:sz w:val="24"/>
        </w:rPr>
        <w:t>陈保中，蔡爱平，郭艳等著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提高行政立法质量  目标与路径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陈保中，蔡爱平，郭艳等著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本书出售、求购地址：https://www.jiaokey.com/book/detail/12199520.html</w:t>
      </w:r>
    </w:p>
    <w:p>
      <w:r>
        <w:t>更多相关图书推荐：https://www.jiaokey.com</w:t>
      </w:r>
    </w:p>
    <w:p>
      <w:r>
        <w:t>陈保中，蔡爱平，郭艳等著 其他作品：https://www.jiaokey.com/tag/陈保中，蔡爱平，郭艳等著.html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关键词搜索：https://www.jiaokey.com/tag/提高行政立法质量  目标与路径.html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