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选专业  2009高考志愿填报指南</w:t>
      </w:r>
    </w:p>
    <w:p>
      <w:r>
        <w:t>作者：武书连主编</w:t>
      </w:r>
    </w:p>
    <w:p>
      <w:r>
        <w:t>出版社：北京:中国统计出版社,2009.01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挑大学 选专业  2009高考志愿填报指南 评论地址：https://www.jiaokey.com/book/detail/12199510.html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