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邢俊芳选集  第4卷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邢俊芳选集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本书出售、求购地址：https://www.jiaokey.com/book/detail/12199504.html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关键词搜索：https://www.jiaokey.com/tag/邢俊芳选集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