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内科疾病的心血管系统表现</w:t>
      </w:r>
    </w:p>
    <w:p>
      <w:r>
        <w:rPr>
          <w:rFonts w:ascii="宋体" w:hAnsi="宋体" w:eastAsia="宋体"/>
          <w:sz w:val="24"/>
        </w:rPr>
        <w:t>郭云庚，熊尚全，杨俊华主编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内科疾病的心血管系统表现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郭云庚，熊尚全，杨俊华主编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本书出售、求购地址：https://www.jiaokey.com/book/detail/12199458.html</w:t>
      </w:r>
    </w:p>
    <w:p>
      <w:r>
        <w:t>更多相关图书推荐：https://www.jiaokey.com</w:t>
      </w:r>
    </w:p>
    <w:p>
      <w:r>
        <w:t>郭云庚，熊尚全，杨俊华主编 其他作品：https://www.jiaokey.com/tag/郭云庚，熊尚全，杨俊华主编.html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关键词搜索：https://www.jiaokey.com/tag/内科疾病的心血管系统表现.html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