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陆相断陷盆地缓坡带沉积体系与成藏动力学  以黄骅拗陷为例</w:t>
      </w:r>
    </w:p>
    <w:p>
      <w:r>
        <w:rPr>
          <w:rFonts w:ascii="宋体" w:hAnsi="宋体" w:eastAsia="宋体"/>
          <w:sz w:val="24"/>
        </w:rPr>
        <w:t>周立宏，李勇，王振升等著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陆相断陷盆地缓坡带沉积体系与成藏动力学  以黄骅拗陷为例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周立宏，李勇，王振升等著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本书出售、求购地址：https://www.jiaokey.com/book/detail/12199452.html</w:t>
      </w:r>
    </w:p>
    <w:p>
      <w:r>
        <w:t>更多相关图书推荐：https://www.jiaokey.com</w:t>
      </w:r>
    </w:p>
    <w:p>
      <w:r>
        <w:t>周立宏，李勇，王振升等著 其他作品：https://www.jiaokey.com/tag/周立宏，李勇，王振升等著.html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关键词搜索：https://www.jiaokey.com/tag/陆相断陷盆地缓坡带沉积体系与成藏动力学  以黄骅拗陷为例.html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