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书名：王阳明的五百年：中国与世界的王阳明</w:t>
      </w:r>
    </w:p>
    <w:p>
      <w:r>
        <w:t>作者：余怀彦著</w:t>
      </w:r>
    </w:p>
    <w:p>
      <w:r>
        <w:t>出版社：贵阳：贵州教育出版社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王阳明的五百年：中国与世界的王阳明 评论地址：https://www.jiaokey.com/book/detail/12199444.html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