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书名：祥云影记  2008年奥运圣火在平果“龙江杯”摄影大赛获奖作品集</w:t>
      </w:r>
    </w:p>
    <w:p>
      <w:r>
        <w:t>作者：中国共产党平果县委宣传部编</w:t>
      </w:r>
    </w:p>
    <w:p>
      <w:r>
        <w:t>出版社：南宁：广西民族出版社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祥云影记  2008年奥运圣火在平果“龙江杯”摄影大赛获奖作品集 评论地址：https://www.jiaokey.com/book/detail/12199430.html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