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书名：现代检验人员基本素质与技能</w:t>
      </w:r>
    </w:p>
    <w:p>
      <w:r>
        <w:t>作者:万腊根，郑晓丰，李俊明主编</w:t>
      </w:r>
    </w:p>
    <w:p>
      <w:r>
        <w:t>出版社:南昌：江西科学技术出版社</w:t>
      </w:r>
    </w:p>
    <w:p>
      <w:r>
        <w:t>出版日期：2009.02</w:t>
      </w:r>
    </w:p>
    <w:p>
      <w:r>
        <w:t>总页数：423</w:t>
      </w:r>
    </w:p>
    <w:p>
      <w:r>
        <w:t>更多请访问教客网:www.jiaokey.com</w:t>
      </w:r>
    </w:p>
    <w:p>
      <w:r>
        <w:t>现代检验人员基本素质与技能评论地址：https://www.jiaokey.com/book/detail/12199425.html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