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书名：宝宝1100天妈妈关注</w:t>
      </w:r>
    </w:p>
    <w:p>
      <w:r>
        <w:t>作者：方凤，鲁直主编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宝宝1100天妈妈关注 评论地址：https://www.jiaokey.com/book/detail/12199414.html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