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真情见证  厦门媒体抗震救灾新闻作品选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真情见证  厦门媒体抗震救灾新闻作品选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本书出售、求购地址：https://www.jiaokey.com/book/detail/12199389.html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关键词搜索：https://www.jiaokey.com/tag/真情见证  厦门媒体抗震救灾新闻作品选.html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