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抗冰雪报道作品选  下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抗冰雪报道作品选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本书出售、求购地址：https://www.jiaokey.com/book/detail/12199380.html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关键词搜索：https://www.jiaokey.com/tag/抗冰雪报道作品选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