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海南经济特区20年  党建卷</w:t>
      </w:r>
    </w:p>
    <w:p>
      <w:r>
        <w:rPr>
          <w:rFonts w:ascii="宋体" w:hAnsi="宋体" w:eastAsia="宋体"/>
          <w:sz w:val="24"/>
        </w:rPr>
        <w:t>周洪晋主编；许玲英，涂刚鹏，胡长青等编著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9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海南经济特区20年  党建卷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周洪晋主编；许玲英，涂刚鹏，胡长青等编著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经济特区-社会主义建设-成就-海南省-1988～2008-经济特区-社会主义建设-党的建设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本书出售、求购地址：https://www.jiaokey.com/book/detail/12199368.html</w:t>
      </w:r>
    </w:p>
    <w:p>
      <w:r>
        <w:t>更多相关图书推荐：https://www.jiaokey.com</w:t>
      </w:r>
    </w:p>
    <w:p>
      <w:r>
        <w:t>周洪晋主编；许玲英，涂刚鹏，胡长青等编著 其他作品：https://www.jiaokey.com/tag/周洪晋主编；许玲英，涂刚鹏，胡长青等编著.html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关键词搜索：https://www.jiaokey.com/tag/经济特区-社会主义建设-成就-海南省-1988～2008-经济特区-社会主义建设-党的建设.html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