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求职者的圣经  职场篇  驾驭职场的技能就是财富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求职者的圣经  职场篇  驾驭职场的技能就是财富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本书出售、求购地址：https://www.jiaokey.com/book/detail/12199356.html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关键词搜索：https://www.jiaokey.com/tag/求职者的圣经  职场篇  驾驭职场的技能就是财富.html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