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书名：新的跨越  数字透视辽宁改革开放30年经济社会发展成就</w:t>
      </w:r>
    </w:p>
    <w:p>
      <w:r>
        <w:t>作者：张晶，姜志悌主编</w:t>
      </w:r>
    </w:p>
    <w:p>
      <w:r>
        <w:t>出版社：沈阳：辽宁大学出版社</w:t>
      </w:r>
    </w:p>
    <w:p>
      <w:r>
        <w:t>出版日期：2008.11</w:t>
      </w:r>
    </w:p>
    <w:p>
      <w:r>
        <w:t>总页数：363</w:t>
      </w:r>
    </w:p>
    <w:p>
      <w:r>
        <w:t>更多请访问教客网: www.jiaokey.com</w:t>
      </w:r>
    </w:p>
    <w:p>
      <w:r>
        <w:t>新的跨越  数字透视辽宁改革开放30年经济社会发展成就 评论地址：https://www.jiaokey.com/book/detail/12199350.html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