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书名：钢琴基础教学指南</w:t>
      </w:r>
    </w:p>
    <w:p>
      <w:r>
        <w:t>作者：郭义玲，牛艺，王艳杰主编</w:t>
      </w:r>
    </w:p>
    <w:p>
      <w:r>
        <w:t>出版社：哈尔滨：哈尔滨地图出版社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钢琴基础教学指南 评论地址：https://www.jiaokey.com/book/detail/12199327.html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