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壶流河畔的点彩窗花文化</w:t>
      </w:r>
    </w:p>
    <w:p>
      <w:r>
        <w:rPr>
          <w:rFonts w:ascii="宋体" w:hAnsi="宋体" w:eastAsia="宋体"/>
          <w:sz w:val="24"/>
        </w:rPr>
        <w:t>田永翔，冉凡著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壶流河畔的点彩窗花文化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田永翔，冉凡著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本书出售、求购地址：https://www.jiaokey.com/book/detail/12199298.html</w:t>
      </w:r>
    </w:p>
    <w:p>
      <w:r>
        <w:t>更多相关图书推荐：https://www.jiaokey.com</w:t>
      </w:r>
    </w:p>
    <w:p>
      <w:r>
        <w:t>田永翔，冉凡著 其他作品：https://www.jiaokey.com/tag/田永翔，冉凡著.html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关键词搜索：https://www.jiaokey.com/tag/壶流河畔的点彩窗花文化.html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