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书名：做女性的心理医生：影响女性一生的心理调适书</w:t>
      </w:r>
    </w:p>
    <w:p>
      <w:r>
        <w:t>作者：李敏编著</w:t>
      </w:r>
    </w:p>
    <w:p>
      <w:r>
        <w:t>出版社：郑州：中原农民出版社</w:t>
      </w:r>
    </w:p>
    <w:p>
      <w:r>
        <w:t>出版日期：2009</w:t>
      </w:r>
    </w:p>
    <w:p>
      <w:r>
        <w:t>总页数：257</w:t>
      </w:r>
    </w:p>
    <w:p>
      <w:r>
        <w:t>更多请访问教客网: www.jiaokey.com</w:t>
      </w:r>
    </w:p>
    <w:p>
      <w:r>
        <w:t>做女性的心理医生：影响女性一生的心理调适书 评论地址：https://www.jiaokey.com/book/detail/12199290.html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