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习惯决定孩子命运  升级版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习惯决定孩子命运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本书出售、求购地址：https://www.jiaokey.com/book/detail/12199283.html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关键词搜索：https://www.jiaokey.com/tag/习惯决定孩子命运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