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7步，做好面试准备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7步，做好面试准备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本书出售、求购地址：https://www.jiaokey.com/book/detail/12199193.html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关键词搜索：https://www.jiaokey.com/tag/7步，做好面试准备.html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