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MBA联考奇迹百分百  数学辅导教程2010</w:t>
      </w:r>
    </w:p>
    <w:p>
      <w:r>
        <w:rPr>
          <w:rFonts w:ascii="宋体" w:hAnsi="宋体" w:eastAsia="宋体"/>
          <w:sz w:val="24"/>
        </w:rPr>
        <w:t>范培华，尤承业，王培德编著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MBA联考奇迹百分百  数学辅导教程2010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范培华，尤承业，王培德编著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本书出售、求购地址：https://www.jiaokey.com/book/detail/12199184.html</w:t>
      </w:r>
    </w:p>
    <w:p>
      <w:r>
        <w:t>更多相关图书推荐：https://www.jiaokey.com</w:t>
      </w:r>
    </w:p>
    <w:p>
      <w:r>
        <w:t>范培华，尤承业，王培德编著 其他作品：https://www.jiaokey.com/tag/范培华，尤承业，王培德编著.html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关键词搜索：https://www.jiaokey.com/tag/MBA联考奇迹百分百  数学辅导教程2010.html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