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3G营销</w:t>
      </w:r>
    </w:p>
    <w:p>
      <w:r>
        <w:rPr>
          <w:rFonts w:ascii="宋体" w:hAnsi="宋体" w:eastAsia="宋体"/>
          <w:sz w:val="24"/>
        </w:rPr>
        <w:t>（英）艾荷南（Ahonen，T.T.），（芬兰）卡斯帕（Kasper，T.），（德）梅尔康（Melkko，S）著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（英）艾荷南（Ahonen，T.T.），（芬兰）卡斯帕（Kasper，T.），（德）梅尔康（Melkko，S）著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本书出售、求购地址：https://www.jiaokey.com/book/detail/12199178.html</w:t>
      </w:r>
    </w:p>
    <w:p>
      <w:r>
        <w:t>更多相关图书推荐：https://www.jiaokey.com</w:t>
      </w:r>
    </w:p>
    <w:p>
      <w:r>
        <w:t>（英）艾荷南（Ahonen，T.T.），（芬兰）卡斯帕（Kasper，T.），（德）梅尔康（Melkko，S）著 其他作品：https://www.jiaokey.com/tag/（英）艾荷南（Ahonen，T.T.），（芬兰）卡斯帕（Kasper，T.），（德）梅尔康（Melkko，S）著.html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关键词搜索：https://www.jiaokey.com/tag/3G营销.html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