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企业运作管理实验教程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本书出售、求购地址：https://www.jiaokey.com/book/detail/12199175.html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关键词搜索：https://www.jiaokey.com/tag/企业运作管理实验教程.html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